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PRACTICAL    </w:t>
      </w:r>
      <w:r>
        <w:t xml:space="preserve">   THEORETICAL    </w:t>
      </w:r>
      <w:r>
        <w:t xml:space="preserve">   ARISTOCRACY    </w:t>
      </w:r>
      <w:r>
        <w:t xml:space="preserve">   LOWER CHAMBER    </w:t>
      </w:r>
      <w:r>
        <w:t xml:space="preserve">   UPPER CHAMBER    </w:t>
      </w:r>
      <w:r>
        <w:t xml:space="preserve">   CITIZEN    </w:t>
      </w:r>
      <w:r>
        <w:t xml:space="preserve">   IMPEACHMENT    </w:t>
      </w:r>
      <w:r>
        <w:t xml:space="preserve">   GREAT COMPROMISE    </w:t>
      </w:r>
      <w:r>
        <w:t xml:space="preserve">   GOVERNOR    </w:t>
      </w:r>
      <w:r>
        <w:t xml:space="preserve">   GERRYMANDERING    </w:t>
      </w:r>
      <w:r>
        <w:t xml:space="preserve">   CENSUS    </w:t>
      </w:r>
      <w:r>
        <w:t xml:space="preserve">   SENATE    </w:t>
      </w:r>
      <w:r>
        <w:t xml:space="preserve">   CONSTITUTIONAL    </w:t>
      </w:r>
      <w:r>
        <w:t xml:space="preserve">   PARLIAMENT    </w:t>
      </w:r>
      <w:r>
        <w:t xml:space="preserve">   REPRESENTATIVES    </w:t>
      </w:r>
      <w:r>
        <w:t xml:space="preserve">   LEGISLAVTIVE    </w:t>
      </w:r>
      <w:r>
        <w:t xml:space="preserve">   CONGRESS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2021-10-11T10:55:54Z</dcterms:created>
  <dcterms:modified xsi:type="dcterms:W3CDTF">2021-10-11T10:55:54Z</dcterms:modified>
</cp:coreProperties>
</file>