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CLOTURE    </w:t>
      </w:r>
      <w:r>
        <w:t xml:space="preserve">   FILIBUSTER    </w:t>
      </w:r>
      <w:r>
        <w:t xml:space="preserve">   POCKET VETO    </w:t>
      </w:r>
      <w:r>
        <w:t xml:space="preserve">   FLOOR LEADERS    </w:t>
      </w:r>
      <w:r>
        <w:t xml:space="preserve">   PRESIDENT PRO TEMPORE    </w:t>
      </w:r>
      <w:r>
        <w:t xml:space="preserve">   SPEAKER OF THE HOUSE    </w:t>
      </w:r>
      <w:r>
        <w:t xml:space="preserve">   BILL OF ATTAINDER    </w:t>
      </w:r>
      <w:r>
        <w:t xml:space="preserve">   BUDGET    </w:t>
      </w:r>
      <w:r>
        <w:t xml:space="preserve">   CONGRESSIONAL DISTRICT    </w:t>
      </w:r>
      <w:r>
        <w:t xml:space="preserve">   LOBBYISTS    </w:t>
      </w:r>
      <w:r>
        <w:t xml:space="preserve">   INTEREST GROUPS    </w:t>
      </w:r>
      <w:r>
        <w:t xml:space="preserve">   BILL    </w:t>
      </w:r>
      <w:r>
        <w:t xml:space="preserve">   CONSTITUENTS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BRANCH</dc:title>
  <dcterms:created xsi:type="dcterms:W3CDTF">2021-10-11T10:55:03Z</dcterms:created>
  <dcterms:modified xsi:type="dcterms:W3CDTF">2021-10-11T10:55:03Z</dcterms:modified>
</cp:coreProperties>
</file>