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LOOPS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Confirmation    </w:t>
      </w:r>
      <w:r>
        <w:t xml:space="preserve">   money    </w:t>
      </w:r>
      <w:r>
        <w:t xml:space="preserve">   immigration    </w:t>
      </w:r>
      <w:r>
        <w:t xml:space="preserve">   Committee    </w:t>
      </w:r>
      <w:r>
        <w:t xml:space="preserve">   Treaty    </w:t>
      </w:r>
      <w:r>
        <w:t xml:space="preserve">   Law    </w:t>
      </w:r>
      <w:r>
        <w:t xml:space="preserve">   Bill    </w:t>
      </w:r>
      <w:r>
        <w:t xml:space="preserve">   Clause    </w:t>
      </w:r>
      <w:r>
        <w:t xml:space="preserve">   Senate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LOOPS WORD SEARCH</dc:title>
  <dcterms:created xsi:type="dcterms:W3CDTF">2021-10-11T10:54:58Z</dcterms:created>
  <dcterms:modified xsi:type="dcterms:W3CDTF">2021-10-11T10:54:58Z</dcterms:modified>
</cp:coreProperties>
</file>