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bicameral    </w:t>
      </w:r>
      <w:r>
        <w:t xml:space="preserve">   bill    </w:t>
      </w:r>
      <w:r>
        <w:t xml:space="preserve">   casework    </w:t>
      </w:r>
      <w:r>
        <w:t xml:space="preserve">   caucus    </w:t>
      </w:r>
      <w:r>
        <w:t xml:space="preserve">   chair    </w:t>
      </w:r>
      <w:r>
        <w:t xml:space="preserve">   committee    </w:t>
      </w:r>
      <w:r>
        <w:t xml:space="preserve">   filibuster    </w:t>
      </w:r>
      <w:r>
        <w:t xml:space="preserve">   incumbents    </w:t>
      </w:r>
      <w:r>
        <w:t xml:space="preserve">   leader    </w:t>
      </w:r>
      <w:r>
        <w:t xml:space="preserve">   legislative    </w:t>
      </w:r>
      <w:r>
        <w:t xml:space="preserve">   oversight    </w:t>
      </w:r>
      <w:r>
        <w:t xml:space="preserve">   representatives    </w:t>
      </w:r>
      <w:r>
        <w:t xml:space="preserve">   senators    </w:t>
      </w:r>
      <w:r>
        <w:t xml:space="preserve">   speaker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LEGISLATURE WORD SEARCH</dc:title>
  <dcterms:created xsi:type="dcterms:W3CDTF">2021-10-11T10:55:40Z</dcterms:created>
  <dcterms:modified xsi:type="dcterms:W3CDTF">2021-10-11T10:55:40Z</dcterms:modified>
</cp:coreProperties>
</file>