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LEGL 2330 Contract Law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law rule that requires the acceptance to be identical to the terms of the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contract offered by one party on a "take it or leave it"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contract with separate or installment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minor who has the power to get out of a contract may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terms in a purchase order that are standard to all of the party's purchase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damages that compensate the injured party for benefits given to the other party to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damages that place the injured party in the position the party would have been in had the contract been fully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transfer of contractual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withdrawal of the offer by the offeror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damages that place the injured party in the position the party was in before the contract was entered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refusal of the offer by the offeree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 of contractual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confirmation of a contract by a minor after reaching the age of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an implied-in-law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reduction of a minor's recovery following the disaffirmance of a contract based on depreciation of the property that is the subject of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condition that requires an event to occur before performance is required by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contract that one party, such as a minor, has the power to get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 that limits the ability of a party or court to use communications that occurred before the contract was signed to explain or interpret terms of that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modifying a contract to reflect the true intention of the parties following a mistake in basic assumption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contract covered by Article 2 of the UCC is a contract for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LEGL 2330 Contract Law Extra Credit</dc:title>
  <dcterms:created xsi:type="dcterms:W3CDTF">2021-10-11T10:55:24Z</dcterms:created>
  <dcterms:modified xsi:type="dcterms:W3CDTF">2021-10-11T10:55:24Z</dcterms:modified>
</cp:coreProperties>
</file>