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LEGO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makes the most legos?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"Leg Godt" formed this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LEGO pieces are also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creator of LEGOS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LEGO Amusement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stucture at LEGO Land Denmark is 125 foot tall and is made from 1.5 million bricks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LEGO bricks come in several sizes &amp; 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most LEGO bricks made of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6th highest ranking film title in 2014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Todays LEGO molds are very __________</w:t>
            </w:r>
          </w:p>
        </w:tc>
      </w:tr>
    </w:tbl>
    <w:p>
      <w:pPr>
        <w:pStyle w:val="WordBankSmall"/>
      </w:pPr>
      <w:r>
        <w:t xml:space="preserve">   Denmark    </w:t>
      </w:r>
      <w:r>
        <w:t xml:space="preserve">   LEGO    </w:t>
      </w:r>
      <w:r>
        <w:t xml:space="preserve">   Binding Bricks    </w:t>
      </w:r>
      <w:r>
        <w:t xml:space="preserve">   Colors    </w:t>
      </w:r>
      <w:r>
        <w:t xml:space="preserve">   Plastic    </w:t>
      </w:r>
      <w:r>
        <w:t xml:space="preserve">   Ole     </w:t>
      </w:r>
      <w:r>
        <w:t xml:space="preserve">   LEGO Land    </w:t>
      </w:r>
      <w:r>
        <w:t xml:space="preserve">   LEGO Movie    </w:t>
      </w:r>
      <w:r>
        <w:t xml:space="preserve">   Accurate    </w:t>
      </w:r>
      <w:r>
        <w:t xml:space="preserve">   Sitting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EMPIRE</dc:title>
  <dcterms:created xsi:type="dcterms:W3CDTF">2021-10-11T10:55:17Z</dcterms:created>
  <dcterms:modified xsi:type="dcterms:W3CDTF">2021-10-11T10:55:17Z</dcterms:modified>
</cp:coreProperties>
</file>