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Art    </w:t>
      </w:r>
      <w:r>
        <w:t xml:space="preserve">   Bunny    </w:t>
      </w:r>
      <w:r>
        <w:t xml:space="preserve">   Dolphin    </w:t>
      </w:r>
      <w:r>
        <w:t xml:space="preserve">   Elephant    </w:t>
      </w:r>
      <w:r>
        <w:t xml:space="preserve">   Emma    </w:t>
      </w:r>
      <w:r>
        <w:t xml:space="preserve">   Heartlake    </w:t>
      </w:r>
      <w:r>
        <w:t xml:space="preserve">   Jungle    </w:t>
      </w:r>
      <w:r>
        <w:t xml:space="preserve">   Lego friends    </w:t>
      </w:r>
      <w:r>
        <w:t xml:space="preserve">   Mia    </w:t>
      </w:r>
      <w:r>
        <w:t xml:space="preserve">   Music    </w:t>
      </w:r>
      <w:r>
        <w:t xml:space="preserve">   Ocean    </w:t>
      </w:r>
      <w:r>
        <w:t xml:space="preserve">   Olivia    </w:t>
      </w:r>
      <w:r>
        <w:t xml:space="preserve">   Party    </w:t>
      </w:r>
      <w:r>
        <w:t xml:space="preserve">   Rescue    </w:t>
      </w:r>
      <w:r>
        <w:t xml:space="preserve">   Sloth    </w:t>
      </w:r>
      <w:r>
        <w:t xml:space="preserve">   Stephanie    </w:t>
      </w:r>
      <w:r>
        <w:t xml:space="preserve">   Treehouse    </w:t>
      </w:r>
      <w:r>
        <w:t xml:space="preserve">   Turtle    </w:t>
      </w:r>
      <w:r>
        <w:t xml:space="preserve">   White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FRIENDS</dc:title>
  <dcterms:created xsi:type="dcterms:W3CDTF">2021-10-11T10:56:17Z</dcterms:created>
  <dcterms:modified xsi:type="dcterms:W3CDTF">2021-10-11T10:56:17Z</dcterms:modified>
</cp:coreProperties>
</file>