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LEGO worth in 2021?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feet high was the tallest LEGO structure?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LEGO sets are sold every second?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LEGO set made?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tallest LEGO structure?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LEGO is an abbreviation for what two Danish words?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licensed-LEGO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stores does LEGO have? (in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bricks out of every million do not pass standards?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LEGO?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has LEGO existed?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facial feature do most LEGO people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first minifigures that were based on real people?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country was the first LEGO set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LEGO mean in English?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Facts </dc:title>
  <dcterms:created xsi:type="dcterms:W3CDTF">2021-11-29T03:32:16Z</dcterms:created>
  <dcterms:modified xsi:type="dcterms:W3CDTF">2021-11-29T03:32:16Z</dcterms:modified>
</cp:coreProperties>
</file>