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Marvel's Prism Avengers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Out of Time and Greatest Soldier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Legionnaire and Expert 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old criminal that met Hank Pym and took his suit to become as small as an 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Android made after Utron's Robotic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over age from a powerful planet named,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 Man's partner/Hank Pym's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teenager with a superhero life and girlfriend/high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Archer with Hawk Eyes and a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Witch who lost her enhanced brother to an evil A.I.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newfound member of the Avengers and Prince of his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 Rogers' new best friend with a given Flying Robotic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 Man's BFF x10 with a more weaponized Robotic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Agent with Arachnid-like abilities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Marvel's Prism Avengers Pt. 1</dc:title>
  <dcterms:created xsi:type="dcterms:W3CDTF">2021-10-11T10:54:52Z</dcterms:created>
  <dcterms:modified xsi:type="dcterms:W3CDTF">2021-10-11T10:54:52Z</dcterms:modified>
</cp:coreProperties>
</file>