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LEGO Mission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Notebook    </w:t>
      </w:r>
      <w:r>
        <w:t xml:space="preserve">   Inspire    </w:t>
      </w:r>
      <w:r>
        <w:t xml:space="preserve">   First    </w:t>
      </w:r>
      <w:r>
        <w:t xml:space="preserve">   Practice    </w:t>
      </w:r>
      <w:r>
        <w:t xml:space="preserve">   Learn    </w:t>
      </w:r>
      <w:r>
        <w:t xml:space="preserve">   Solution    </w:t>
      </w:r>
      <w:r>
        <w:t xml:space="preserve">   Engineer    </w:t>
      </w:r>
      <w:r>
        <w:t xml:space="preserve">   Problem    </w:t>
      </w:r>
      <w:r>
        <w:t xml:space="preserve">   Fun    </w:t>
      </w:r>
      <w:r>
        <w:t xml:space="preserve">   Teamwork    </w:t>
      </w:r>
      <w:r>
        <w:t xml:space="preserve">   Inclusion    </w:t>
      </w:r>
      <w:r>
        <w:t xml:space="preserve">   Impact    </w:t>
      </w:r>
      <w:r>
        <w:t xml:space="preserve">   Innovation    </w:t>
      </w:r>
      <w:r>
        <w:t xml:space="preserve">   Discovery    </w:t>
      </w:r>
      <w:r>
        <w:t xml:space="preserve">   Values    </w:t>
      </w:r>
      <w:r>
        <w:t xml:space="preserve">   Core    </w:t>
      </w:r>
      <w:r>
        <w:t xml:space="preserve">   Moon    </w:t>
      </w:r>
      <w:r>
        <w:t xml:space="preserve">   Mission    </w:t>
      </w:r>
      <w:r>
        <w:t xml:space="preserve">   Lego    </w:t>
      </w:r>
      <w:r>
        <w:t xml:space="preserve">   Test    </w:t>
      </w:r>
      <w:r>
        <w:t xml:space="preserve">   Create    </w:t>
      </w:r>
      <w:r>
        <w:t xml:space="preserve">   Share    </w:t>
      </w:r>
      <w:r>
        <w:t xml:space="preserve">   Explore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Mission Moon</dc:title>
  <dcterms:created xsi:type="dcterms:W3CDTF">2021-10-11T10:55:41Z</dcterms:created>
  <dcterms:modified xsi:type="dcterms:W3CDTF">2021-10-11T10:55:41Z</dcterms:modified>
</cp:coreProperties>
</file>