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LEGO: The Final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(_ _ 222) At this “Space Station” a certain gold robot had to be reassembled by a very tall brown haired smuggler.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(10_ _ _) Agent of Star Command, his father’s name is Zurg.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(602_ _) A three wheeled vehicle sells this delicacy, so popular amongst astronauts that they have their own version of it.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(_ _ 316) Last name, friends with a family that has a dog named Astro.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(_ _ 195) One of the largest mammals, found in a location that mimics the temperature of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(_ _ 243) The sixth planet from the sun in our solar system, has these, also pictured on a smaller scale in a French restaurant.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(76_ _ 5) Eddie Brock merged with a symbiote from the planet Klyntar to create this villian.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(Above 10252) Not much is known about their fate, but some think a giant space boulder may have been involved.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(_131_)   The shape of a belt buckle, for the Defender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(_ _ 202) A feathered predator, whose name is often used as code for US shuttles and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(_ _ 814) This spaceman shows that tough guys can wear whatever color they want, even if it is considered “Girly”.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(403_ _, _104_) A precious metal used by NASA to ensure safety for their travels, also used to build a well-known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(1026_) Solar panels are to the sun, as ___________ are to the wind. (2 words,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(107_ _) Found in the stars, resembles a Spiderman villain.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(_ _ 024) He goes by Pluto on occasion, but he is better known by this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(403_ _) Some say space travel is expensive, but the Space _______ Ride only costs a nickel.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(310 _ _) Found behind a camper in the desert.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(_ _ 266) LEGO released a set to celebrate _____ years since a small step became a huge leap.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(71_ _ 6) A hero of this animal species travels the universe, protecting any who fall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(_ _ 349) A variety of animals went into space (Monkeys, Rabbits, even Fruit Flies!) including this one, that now trains with Olivia.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(752_ _) Found in the stars, Luke Skywalker and Leia Organa for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(_ 08_5) Natives of Planet _______ come in a few varieties, including having slides for tongues, and the ability to eat lasers.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LEGO: The Final Frontier</dc:title>
  <dcterms:created xsi:type="dcterms:W3CDTF">2021-10-11T10:55:57Z</dcterms:created>
  <dcterms:modified xsi:type="dcterms:W3CDTF">2021-10-11T10:55:57Z</dcterms:modified>
</cp:coreProperties>
</file>