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Covid 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clothes fastener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protect your foot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keep clothes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keep you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Facilitates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photosynthesising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sew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out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it to pay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Anchorage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Lets you in, or keeps you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to eat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stuff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collector on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your clothes wrinkle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LEGZ Crossword</dc:title>
  <dcterms:created xsi:type="dcterms:W3CDTF">2021-10-21T03:33:18Z</dcterms:created>
  <dcterms:modified xsi:type="dcterms:W3CDTF">2021-10-21T03:33:18Z</dcterms:modified>
</cp:coreProperties>
</file>