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LEHI'S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part represents the temptations of the devil, which can confuse us and lead us astray?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chapter is the tree of life found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first thing Lehi saw in his dream? (4 words, part four) 1 Nephi 8:5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first thing Lehi saw in his dream? (4 words, part three) 1 Nephi 8:5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part of Lehi's dream represents  the love of God in giving the world his Only Begotten Son?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Rod of Iron represent?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part represents the pride of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first thing Lehi saw in his dream? (4 words, part one) 1 Nephi 8:5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part represents the thing on the tree which is a symbol for the blessings of the Savior's Atonement?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Savior of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first thing Lehi saw in his dream? (4 words, part two) 1 Nephi 8:5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part represents the awful hell prepared for the wicked.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LEHI'S DREAM</dc:title>
  <dcterms:created xsi:type="dcterms:W3CDTF">2021-10-11T10:56:01Z</dcterms:created>
  <dcterms:modified xsi:type="dcterms:W3CDTF">2021-10-11T10:56:01Z</dcterms:modified>
</cp:coreProperties>
</file>