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LEICESTER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Joined in 2020 from Luton🏴󠁧󠁢󠁥󠁮󠁧󠁿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their new striker from Newcastle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Dennis........ 🇧🇪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lot of skills 🏴󠁧󠁢󠁥󠁮󠁧󠁿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Plays right back 🇵🇹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has only played for Leicester in the prem 🏴󠁧󠁢󠁥󠁮󠁧󠁿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loves to tackle and is very good 🇳🇬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from Northern Ireland🇨🇮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is a second choice goalkeeper 🏴󠁧󠁢󠁷󠁬󠁳󠁿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is their No.1🇩🇰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Won the goal of the month against Sheffield untd 🏴󠁧󠁢󠁥󠁮󠁧󠁿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Nampalys ....... 🇫🇷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their new signing in 2020 🏴󠁧󠁢󠁥󠁮󠁧󠁿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Their choice for captain 🇯🇲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Doesn’t play a lot for Leicester No.22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an amazing replacement for Maguire 🇹🇷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amazing at free kicks 🏴󠁧󠁢󠁥󠁮󠁧󠁿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the nickname sharkey 🏴󠁧󠁢󠁥󠁮󠁧󠁿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recently singed after being on loan for a year 🇧🇪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has the biggest hair in the squad 🏴󠁧󠁢󠁥󠁮󠁧󠁿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goal scoring streak is back for the foxes 🇳🇬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plays in their No. 35 as a goalkeeper 🇨🇭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has his own clothing brand 🇦🇹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18 from Ghana 🇬🇭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is their best left back 🏴󠁧󠁢󠁥󠁮󠁧󠁿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LEICESTER </dc:title>
  <dcterms:created xsi:type="dcterms:W3CDTF">2021-10-11T10:56:08Z</dcterms:created>
  <dcterms:modified xsi:type="dcterms:W3CDTF">2021-10-11T10:56:08Z</dcterms:modified>
</cp:coreProperties>
</file>