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LEICESTER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JAMIEVARDYISHAVINGAPARTY    </w:t>
      </w:r>
      <w:r>
        <w:t xml:space="preserve">   KINGPOWER    </w:t>
      </w:r>
      <w:r>
        <w:t xml:space="preserve">   ANYA    </w:t>
      </w:r>
      <w:r>
        <w:t xml:space="preserve">   FILBETFOX    </w:t>
      </w:r>
      <w:r>
        <w:t xml:space="preserve">   FOREVERFEARLESS    </w:t>
      </w:r>
      <w:r>
        <w:t xml:space="preserve">   FOXES    </w:t>
      </w:r>
      <w:r>
        <w:t xml:space="preserve">   CRAIG SHAKESPEARE    </w:t>
      </w:r>
      <w:r>
        <w:t xml:space="preserve">   CLAUDIO RANIERI    </w:t>
      </w:r>
      <w:r>
        <w:t xml:space="preserve">   ALBRIGHTON    </w:t>
      </w:r>
      <w:r>
        <w:t xml:space="preserve">   KING    </w:t>
      </w:r>
      <w:r>
        <w:t xml:space="preserve">   GRAY    </w:t>
      </w:r>
      <w:r>
        <w:t xml:space="preserve">   FUCHS    </w:t>
      </w:r>
      <w:r>
        <w:t xml:space="preserve">   LEICESTER    </w:t>
      </w:r>
      <w:r>
        <w:t xml:space="preserve">   NDIDI    </w:t>
      </w:r>
      <w:r>
        <w:t xml:space="preserve">   SCHMEICHAL    </w:t>
      </w:r>
      <w:r>
        <w:t xml:space="preserve">   HUTH    </w:t>
      </w:r>
      <w:r>
        <w:t xml:space="preserve">   MORGAN    </w:t>
      </w:r>
      <w:r>
        <w:t xml:space="preserve">   SLIMANI    </w:t>
      </w:r>
      <w:r>
        <w:t xml:space="preserve">   MARHEZ    </w:t>
      </w:r>
      <w:r>
        <w:t xml:space="preserve">   OKAZAKI    </w:t>
      </w:r>
      <w:r>
        <w:t xml:space="preserve">   DRINKWATER    </w:t>
      </w:r>
      <w:r>
        <w:t xml:space="preserve">   SIMPSON    </w:t>
      </w:r>
      <w:r>
        <w:t xml:space="preserve">   VARDY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 FOOTBALL</dc:title>
  <dcterms:created xsi:type="dcterms:W3CDTF">2021-10-11T10:55:02Z</dcterms:created>
  <dcterms:modified xsi:type="dcterms:W3CDTF">2021-10-11T10:55:02Z</dcterms:modified>
</cp:coreProperties>
</file>