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Different    </w:t>
      </w:r>
      <w:r>
        <w:t xml:space="preserve">   Unique    </w:t>
      </w:r>
      <w:r>
        <w:t xml:space="preserve">   Colorful    </w:t>
      </w:r>
      <w:r>
        <w:t xml:space="preserve">   Reading    </w:t>
      </w:r>
      <w:r>
        <w:t xml:space="preserve">   Teaching    </w:t>
      </w:r>
      <w:r>
        <w:t xml:space="preserve">   Sharing    </w:t>
      </w:r>
      <w:r>
        <w:t xml:space="preserve">   Smile    </w:t>
      </w:r>
      <w:r>
        <w:t xml:space="preserve">   Gifts    </w:t>
      </w:r>
      <w:r>
        <w:t xml:space="preserve">   Presents    </w:t>
      </w:r>
      <w:r>
        <w:t xml:space="preserve">   Hats    </w:t>
      </w:r>
      <w:r>
        <w:t xml:space="preserve">   Coffee    </w:t>
      </w:r>
      <w:r>
        <w:t xml:space="preserve">   Books    </w:t>
      </w:r>
      <w:r>
        <w:t xml:space="preserve">   Scissors    </w:t>
      </w:r>
      <w:r>
        <w:t xml:space="preserve">   Pieces    </w:t>
      </w:r>
      <w:r>
        <w:t xml:space="preserve">   Two    </w:t>
      </w:r>
      <w:r>
        <w:t xml:space="preserve">   One    </w:t>
      </w:r>
      <w:r>
        <w:t xml:space="preserve">   Sitting    </w:t>
      </w:r>
      <w:r>
        <w:t xml:space="preserve">   Walking    </w:t>
      </w:r>
      <w:r>
        <w:t xml:space="preserve">   Blanket    </w:t>
      </w:r>
      <w:r>
        <w:t xml:space="preserve">   Scarf    </w:t>
      </w:r>
      <w:r>
        <w:t xml:space="preserve">   Stitches    </w:t>
      </w:r>
      <w:r>
        <w:t xml:space="preserve">   Concentration    </w:t>
      </w:r>
      <w:r>
        <w:t xml:space="preserve">   Focus    </w:t>
      </w:r>
      <w:r>
        <w:t xml:space="preserve">   Happy    </w:t>
      </w:r>
      <w:r>
        <w:t xml:space="preserve">   Enjoy    </w:t>
      </w:r>
      <w:r>
        <w:t xml:space="preserve">   Fun    </w:t>
      </w:r>
      <w:r>
        <w:t xml:space="preserve">   Walmart    </w:t>
      </w:r>
      <w:r>
        <w:t xml:space="preserve">   Budget    </w:t>
      </w:r>
      <w:r>
        <w:t xml:space="preserve">   Needle    </w:t>
      </w:r>
      <w:r>
        <w:t xml:space="preserve">   Yarn    </w:t>
      </w:r>
      <w:r>
        <w:t xml:space="preserve">   Knitting    </w:t>
      </w:r>
      <w:r>
        <w:t xml:space="preserve">   Crochet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</dc:title>
  <dcterms:created xsi:type="dcterms:W3CDTF">2021-10-11T10:55:55Z</dcterms:created>
  <dcterms:modified xsi:type="dcterms:W3CDTF">2021-10-11T10:55:55Z</dcterms:modified>
</cp:coreProperties>
</file>