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LEISURE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LEARNING    </w:t>
      </w:r>
      <w:r>
        <w:t xml:space="preserve">   MUSIC    </w:t>
      </w:r>
      <w:r>
        <w:t xml:space="preserve">   STRESS REDUCTION    </w:t>
      </w:r>
      <w:r>
        <w:t xml:space="preserve">   BALANCE    </w:t>
      </w:r>
      <w:r>
        <w:t xml:space="preserve">   HEALTH    </w:t>
      </w:r>
      <w:r>
        <w:t xml:space="preserve">   DIVERSION    </w:t>
      </w:r>
      <w:r>
        <w:t xml:space="preserve">   PUZZLES    </w:t>
      </w:r>
      <w:r>
        <w:t xml:space="preserve">   CHALLENGE    </w:t>
      </w:r>
      <w:r>
        <w:t xml:space="preserve">   RELAXATION    </w:t>
      </w:r>
      <w:r>
        <w:t xml:space="preserve">   ENTERTAINING    </w:t>
      </w:r>
      <w:r>
        <w:t xml:space="preserve">   CHURCH    </w:t>
      </w:r>
      <w:r>
        <w:t xml:space="preserve">   PARK    </w:t>
      </w:r>
      <w:r>
        <w:t xml:space="preserve">   PEOPLEWATCHING    </w:t>
      </w:r>
      <w:r>
        <w:t xml:space="preserve">   MUSEUM    </w:t>
      </w:r>
      <w:r>
        <w:t xml:space="preserve">   PETS    </w:t>
      </w:r>
      <w:r>
        <w:t xml:space="preserve">   WALKING    </w:t>
      </w:r>
      <w:r>
        <w:t xml:space="preserve">   CERAMICS    </w:t>
      </w:r>
      <w:r>
        <w:t xml:space="preserve">   FARMERS MARKET    </w:t>
      </w:r>
      <w:r>
        <w:t xml:space="preserve">   SUPPORT GROUP    </w:t>
      </w:r>
      <w:r>
        <w:t xml:space="preserve">   SENIOR CENTER    </w:t>
      </w:r>
      <w:r>
        <w:t xml:space="preserve">   MEDITATION    </w:t>
      </w:r>
      <w:r>
        <w:t xml:space="preserve">   NEEDLECRAFT    </w:t>
      </w:r>
      <w:r>
        <w:t xml:space="preserve">   MOVIES    </w:t>
      </w:r>
      <w:r>
        <w:t xml:space="preserve">   WRITING    </w:t>
      </w:r>
      <w:r>
        <w:t xml:space="preserve">   READING    </w:t>
      </w:r>
      <w:r>
        <w:t xml:space="preserve">   CHAIR EXERCISE    </w:t>
      </w:r>
      <w:r>
        <w:t xml:space="preserve">   SWIMMING    </w:t>
      </w:r>
      <w:r>
        <w:t xml:space="preserve">   TAI CHI    </w:t>
      </w:r>
      <w:r>
        <w:t xml:space="preserve">   YOGA    </w:t>
      </w:r>
      <w:r>
        <w:t xml:space="preserve">   EXERCISE    </w:t>
      </w:r>
      <w:r>
        <w:t xml:space="preserve">   CARD GAMES    </w:t>
      </w:r>
      <w:r>
        <w:t xml:space="preserve">   SELF ESTEEM    </w:t>
      </w:r>
      <w:r>
        <w:t xml:space="preserve">   RECREATION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LEISURE</dc:title>
  <dcterms:created xsi:type="dcterms:W3CDTF">2021-10-11T10:56:32Z</dcterms:created>
  <dcterms:modified xsi:type="dcterms:W3CDTF">2021-10-11T10:56:32Z</dcterms:modified>
</cp:coreProperties>
</file>