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LEMONADE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GARDEN PARTY    </w:t>
      </w:r>
      <w:r>
        <w:t xml:space="preserve">   STRAWS    </w:t>
      </w:r>
      <w:r>
        <w:t xml:space="preserve">   STRAWBERRY    </w:t>
      </w:r>
      <w:r>
        <w:t xml:space="preserve">   CITRUSY    </w:t>
      </w:r>
      <w:r>
        <w:t xml:space="preserve">   DELICIOUS    </w:t>
      </w:r>
      <w:r>
        <w:t xml:space="preserve">   FRUITY    </w:t>
      </w:r>
      <w:r>
        <w:t xml:space="preserve">   LEMONADE    </w:t>
      </w:r>
      <w:r>
        <w:t xml:space="preserve">   PICNIC    </w:t>
      </w:r>
      <w:r>
        <w:t xml:space="preserve">   TART    </w:t>
      </w:r>
      <w:r>
        <w:t xml:space="preserve">   SUNSHINE    </w:t>
      </w:r>
      <w:r>
        <w:t xml:space="preserve">   LEMONADE STAND    </w:t>
      </w:r>
      <w:r>
        <w:t xml:space="preserve">   HYDRATION    </w:t>
      </w:r>
      <w:r>
        <w:t xml:space="preserve">   PINK    </w:t>
      </w:r>
      <w:r>
        <w:t xml:space="preserve">   REFRESHING    </w:t>
      </w:r>
      <w:r>
        <w:t xml:space="preserve">   TANGY    </w:t>
      </w:r>
      <w:r>
        <w:t xml:space="preserve">   SOUR    </w:t>
      </w:r>
      <w:r>
        <w:t xml:space="preserve">   LEMONS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</dc:title>
  <dcterms:created xsi:type="dcterms:W3CDTF">2021-10-11T10:57:20Z</dcterms:created>
  <dcterms:modified xsi:type="dcterms:W3CDTF">2021-10-11T10:57:20Z</dcterms:modified>
</cp:coreProperties>
</file>