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 MOUTH</w:t>
      </w:r>
    </w:p>
    <w:p>
      <w:pPr>
        <w:pStyle w:val="Questions"/>
      </w:pPr>
      <w:r>
        <w:t xml:space="preserve">1. MO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LTSELA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LVAIOI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RLAECHI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DLEELWN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NYSEDY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TIUGRA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MSUDR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OAPIN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BERHROGKTUHA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TRNU PU ETH SCMUI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OOSEMYBD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NREDIEMAETT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AEDMNLOE HOUMT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VNIIL ON A IGHH IRWE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USCMI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EB DHERA EB NTSORG EB PDUOR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19. NBDA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'SSEH OS GNOE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TTSCO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EONEALHWL SHAB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NDLEMAOE MUHTO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TENINOEDT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NIGSIR SRTA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MOUTH</dc:title>
  <dcterms:created xsi:type="dcterms:W3CDTF">2021-10-11T10:56:56Z</dcterms:created>
  <dcterms:modified xsi:type="dcterms:W3CDTF">2021-10-11T10:56:56Z</dcterms:modified>
</cp:coreProperties>
</file>