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BIGFOOT    </w:t>
      </w:r>
      <w:r>
        <w:t xml:space="preserve">   Bluff Creek    </w:t>
      </w:r>
      <w:r>
        <w:t xml:space="preserve">   Charlie    </w:t>
      </w:r>
      <w:r>
        <w:t xml:space="preserve">   Cryptozoology    </w:t>
      </w:r>
      <w:r>
        <w:t xml:space="preserve">   Dermal Ridges    </w:t>
      </w:r>
      <w:r>
        <w:t xml:space="preserve">   Detective    </w:t>
      </w:r>
      <w:r>
        <w:t xml:space="preserve">   Hairy    </w:t>
      </w:r>
      <w:r>
        <w:t xml:space="preserve">   Investigate    </w:t>
      </w:r>
      <w:r>
        <w:t xml:space="preserve">   Lemonade    </w:t>
      </w:r>
      <w:r>
        <w:t xml:space="preserve">   Midtarsal Break    </w:t>
      </w:r>
      <w:r>
        <w:t xml:space="preserve">   Nest    </w:t>
      </w:r>
      <w:r>
        <w:t xml:space="preserve">   Professor    </w:t>
      </w:r>
      <w:r>
        <w:t xml:space="preserve">   San Franciso    </w:t>
      </w:r>
      <w:r>
        <w:t xml:space="preserve">   Sasquatch    </w:t>
      </w:r>
      <w:r>
        <w:t xml:space="preserve">   Skunk    </w:t>
      </w:r>
      <w:r>
        <w:t xml:space="preserve">   Tobin    </w:t>
      </w:r>
      <w:r>
        <w:t xml:space="preserve">   Twinkies    </w:t>
      </w:r>
      <w:r>
        <w:t xml:space="preserve">   Wilderness    </w:t>
      </w:r>
      <w:r>
        <w:t xml:space="preserve">   Willow Creek    </w:t>
      </w:r>
      <w:r>
        <w:t xml:space="preserve">   Yeti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LEMONS</dc:title>
  <dcterms:created xsi:type="dcterms:W3CDTF">2021-10-11T10:56:41Z</dcterms:created>
  <dcterms:modified xsi:type="dcterms:W3CDTF">2021-10-11T10:56:41Z</dcterms:modified>
</cp:coreProperties>
</file>