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 of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 are you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 a thousand bouquets for the youth of the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 roasted fried or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oo the moon 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oa of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 of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 of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 thank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 of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 how _____________</w:t>
            </w:r>
          </w:p>
        </w:tc>
      </w:tr>
    </w:tbl>
    <w:p>
      <w:pPr>
        <w:pStyle w:val="WordBankSmall"/>
      </w:pPr>
      <w:r>
        <w:t xml:space="preserve">   mashed    </w:t>
      </w:r>
      <w:r>
        <w:t xml:space="preserve">   father    </w:t>
      </w:r>
      <w:r>
        <w:t xml:space="preserve">   return    </w:t>
      </w:r>
      <w:r>
        <w:t xml:space="preserve">   shook    </w:t>
      </w:r>
      <w:r>
        <w:t xml:space="preserve">   bird    </w:t>
      </w:r>
      <w:r>
        <w:t xml:space="preserve">   warm    </w:t>
      </w:r>
      <w:r>
        <w:t xml:space="preserve">   slow    </w:t>
      </w:r>
      <w:r>
        <w:t xml:space="preserve">   boat    </w:t>
      </w:r>
      <w:r>
        <w:t xml:space="preserve">   country    </w:t>
      </w:r>
      <w:r>
        <w:t xml:space="preserve">   early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 Crossword</dc:title>
  <dcterms:created xsi:type="dcterms:W3CDTF">2021-10-11T10:56:26Z</dcterms:created>
  <dcterms:modified xsi:type="dcterms:W3CDTF">2021-10-11T10:56:26Z</dcterms:modified>
</cp:coreProperties>
</file>