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LENNY LUCY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BACK STROKE    </w:t>
      </w:r>
      <w:r>
        <w:t xml:space="preserve">   CRAWL STROKE    </w:t>
      </w:r>
      <w:r>
        <w:t xml:space="preserve">   INSTRUCTOR    </w:t>
      </w:r>
      <w:r>
        <w:t xml:space="preserve">   SHALLOW WATER    </w:t>
      </w:r>
      <w:r>
        <w:t xml:space="preserve">   DEEP WATER    </w:t>
      </w:r>
      <w:r>
        <w:t xml:space="preserve">   REACH THROW DONT GO    </w:t>
      </w:r>
      <w:r>
        <w:t xml:space="preserve">   ADULT    </w:t>
      </w:r>
      <w:r>
        <w:t xml:space="preserve">   LIFE RING    </w:t>
      </w:r>
      <w:r>
        <w:t xml:space="preserve">   NO RUNNING    </w:t>
      </w:r>
      <w:r>
        <w:t xml:space="preserve">   FENCE    </w:t>
      </w:r>
      <w:r>
        <w:t xml:space="preserve">   SUPERVISION    </w:t>
      </w:r>
      <w:r>
        <w:t xml:space="preserve">   LESSONS    </w:t>
      </w:r>
      <w:r>
        <w:t xml:space="preserve">   WALK    </w:t>
      </w:r>
      <w:r>
        <w:t xml:space="preserve">   DIVE    </w:t>
      </w:r>
      <w:r>
        <w:t xml:space="preserve">   JUMP    </w:t>
      </w:r>
      <w:r>
        <w:t xml:space="preserve">   FUN    </w:t>
      </w:r>
      <w:r>
        <w:t xml:space="preserve">   LUCY    </w:t>
      </w:r>
      <w:r>
        <w:t xml:space="preserve">   LENNY    </w:t>
      </w:r>
      <w:r>
        <w:t xml:space="preserve">   FRONT FLOAT    </w:t>
      </w:r>
      <w:r>
        <w:t xml:space="preserve">   BACK FLOAT    </w:t>
      </w:r>
      <w:r>
        <w:t xml:space="preserve">   SUNSCREEN    </w:t>
      </w:r>
      <w:r>
        <w:t xml:space="preserve">   RULES    </w:t>
      </w:r>
      <w:r>
        <w:t xml:space="preserve">   SWIMMING    </w:t>
      </w:r>
      <w:r>
        <w:t xml:space="preserve">   LIFEJACKET    </w:t>
      </w:r>
      <w:r>
        <w:t xml:space="preserve">   LIFEGUARD    </w:t>
      </w:r>
      <w:r>
        <w:t xml:space="preserve">   SAFETY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LENNY LUCY WORD SEARCH</dc:title>
  <dcterms:created xsi:type="dcterms:W3CDTF">2021-10-11T10:55:58Z</dcterms:created>
  <dcterms:modified xsi:type="dcterms:W3CDTF">2021-10-11T10:55:58Z</dcterms:modified>
</cp:coreProperties>
</file>