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STATIONS OF THE CROSS    </w:t>
      </w:r>
      <w:r>
        <w:t xml:space="preserve">   PURPLE    </w:t>
      </w:r>
      <w:r>
        <w:t xml:space="preserve">   EASTER    </w:t>
      </w:r>
      <w:r>
        <w:t xml:space="preserve">   RESURRECTION    </w:t>
      </w:r>
      <w:r>
        <w:t xml:space="preserve">   HOLY THURSDAY    </w:t>
      </w:r>
      <w:r>
        <w:t xml:space="preserve">   GOOD FRIDAY    </w:t>
      </w:r>
      <w:r>
        <w:t xml:space="preserve">   LENT    </w:t>
      </w:r>
      <w:r>
        <w:t xml:space="preserve">   PALM SUNDAY    </w:t>
      </w:r>
      <w:r>
        <w:t xml:space="preserve">   GIVING    </w:t>
      </w:r>
      <w:r>
        <w:t xml:space="preserve">   FASTING    </w:t>
      </w:r>
      <w:r>
        <w:t xml:space="preserve">   PRAYER    </w:t>
      </w:r>
      <w:r>
        <w:t xml:space="preserve">   PALMS    </w:t>
      </w:r>
      <w:r>
        <w:t xml:space="preserve">   ASH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WORDS TO KNOW</dc:title>
  <dcterms:created xsi:type="dcterms:W3CDTF">2021-10-11T10:57:24Z</dcterms:created>
  <dcterms:modified xsi:type="dcterms:W3CDTF">2021-10-11T10:57:24Z</dcterms:modified>
</cp:coreProperties>
</file>