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JESUS    </w:t>
      </w:r>
      <w:r>
        <w:t xml:space="preserve">   PURPLE    </w:t>
      </w:r>
      <w:r>
        <w:t xml:space="preserve">   LENT    </w:t>
      </w:r>
      <w:r>
        <w:t xml:space="preserve">   SACRIFICE    </w:t>
      </w:r>
      <w:r>
        <w:t xml:space="preserve">   FISH    </w:t>
      </w:r>
      <w:r>
        <w:t xml:space="preserve">   PRAY    </w:t>
      </w:r>
      <w:r>
        <w:t xml:space="preserve">   FORTY DAYS    </w:t>
      </w:r>
      <w:r>
        <w:t xml:space="preserve">   HOLY    </w:t>
      </w:r>
      <w:r>
        <w:t xml:space="preserve">   FAST    </w:t>
      </w:r>
      <w:r>
        <w:t xml:space="preserve">   ASH WEDNESDAY    </w:t>
      </w:r>
      <w:r>
        <w:t xml:space="preserve">   EASTER    </w:t>
      </w:r>
      <w:r>
        <w:t xml:space="preserve">   CROSS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SEARCH</dc:title>
  <dcterms:created xsi:type="dcterms:W3CDTF">2021-10-11T10:57:07Z</dcterms:created>
  <dcterms:modified xsi:type="dcterms:W3CDTF">2021-10-11T10:57:07Z</dcterms:modified>
</cp:coreProperties>
</file>