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p>
      <w:pPr>
        <w:pStyle w:val="Questions"/>
      </w:pPr>
      <w:r>
        <w:t xml:space="preserve">1. 04 YSAD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AHS WYDEDANSE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SPACAEKN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PEPRLU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ANSGIFT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EPAYRR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BASNEINCET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BEBIL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TSAOSTNI FO THE OCRSS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LTSA PSEURP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VGSERENFSOI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ETSRAE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SOSCR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2021-10-11T10:57:21Z</dcterms:created>
  <dcterms:modified xsi:type="dcterms:W3CDTF">2021-10-11T10:57:21Z</dcterms:modified>
</cp:coreProperties>
</file>