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CLEANSE    </w:t>
      </w:r>
      <w:r>
        <w:t xml:space="preserve">   RISEN    </w:t>
      </w:r>
      <w:r>
        <w:t xml:space="preserve">   DEATH    </w:t>
      </w:r>
      <w:r>
        <w:t xml:space="preserve">   PASSION    </w:t>
      </w:r>
      <w:r>
        <w:t xml:space="preserve">   GIVING    </w:t>
      </w:r>
      <w:r>
        <w:t xml:space="preserve">   CHRISTIANITY    </w:t>
      </w:r>
      <w:r>
        <w:t xml:space="preserve">   WILDERNESS    </w:t>
      </w:r>
      <w:r>
        <w:t xml:space="preserve">   LOVE    </w:t>
      </w:r>
      <w:r>
        <w:t xml:space="preserve">   LIFE    </w:t>
      </w:r>
      <w:r>
        <w:t xml:space="preserve">   HOPE    </w:t>
      </w:r>
      <w:r>
        <w:t xml:space="preserve">   TEMPTATION    </w:t>
      </w:r>
      <w:r>
        <w:t xml:space="preserve">   PANCAKES    </w:t>
      </w:r>
      <w:r>
        <w:t xml:space="preserve">   ASH    </w:t>
      </w:r>
      <w:r>
        <w:t xml:space="preserve">   CHURCH    </w:t>
      </w:r>
      <w:r>
        <w:t xml:space="preserve">   COMMUNION    </w:t>
      </w:r>
      <w:r>
        <w:t xml:space="preserve">   PRAYER    </w:t>
      </w:r>
      <w:r>
        <w:t xml:space="preserve">   AMEN    </w:t>
      </w:r>
      <w:r>
        <w:t xml:space="preserve">   BIBLE    </w:t>
      </w:r>
      <w:r>
        <w:t xml:space="preserve">   TOME    </w:t>
      </w:r>
      <w:r>
        <w:t xml:space="preserve">   CROSS    </w:t>
      </w:r>
      <w:r>
        <w:t xml:space="preserve">   SACRIFICE    </w:t>
      </w:r>
      <w:r>
        <w:t xml:space="preserve">   JESUS    </w:t>
      </w:r>
      <w:r>
        <w:t xml:space="preserve">   EASTER    </w:t>
      </w:r>
      <w:r>
        <w:t xml:space="preserve">   LENT    </w:t>
      </w:r>
      <w:r>
        <w:t xml:space="preserve">   LORD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2021-10-11T10:57:21Z</dcterms:created>
  <dcterms:modified xsi:type="dcterms:W3CDTF">2021-10-11T10:57:21Z</dcterms:modified>
</cp:coreProperties>
</file>