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OPERATIONRICEBOWL    </w:t>
      </w:r>
      <w:r>
        <w:t xml:space="preserve">   ASHES    </w:t>
      </w:r>
      <w:r>
        <w:t xml:space="preserve">   CROSS    </w:t>
      </w:r>
      <w:r>
        <w:t xml:space="preserve">   FOREHEAD    </w:t>
      </w:r>
      <w:r>
        <w:t xml:space="preserve">   PRAY    </w:t>
      </w:r>
      <w:r>
        <w:t xml:space="preserve">   MARCHFIRST    </w:t>
      </w:r>
      <w:r>
        <w:t xml:space="preserve">   FORTY    </w:t>
      </w:r>
      <w:r>
        <w:t xml:space="preserve">   SPRINGTIME    </w:t>
      </w:r>
      <w:r>
        <w:t xml:space="preserve">   PENANCE    </w:t>
      </w:r>
      <w:r>
        <w:t xml:space="preserve">   SORROW    </w:t>
      </w:r>
      <w:r>
        <w:t xml:space="preserve">   PURPLE    </w:t>
      </w:r>
      <w:r>
        <w:t xml:space="preserve">   ASHWEDNESDAY    </w:t>
      </w:r>
      <w:r>
        <w:t xml:space="preserve">   FAST    </w:t>
      </w:r>
      <w:r>
        <w:t xml:space="preserve">   LENT    </w:t>
      </w:r>
      <w:r>
        <w:t xml:space="preserve">   ALMSGIVING    </w:t>
      </w:r>
      <w:r>
        <w:t xml:space="preserve">   FASTING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2021-10-11T10:56:30Z</dcterms:created>
  <dcterms:modified xsi:type="dcterms:W3CDTF">2021-10-11T10:56:30Z</dcterms:modified>
</cp:coreProperties>
</file>