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LAST SUPPER    </w:t>
      </w:r>
      <w:r>
        <w:t xml:space="preserve">   MARY    </w:t>
      </w:r>
      <w:r>
        <w:t xml:space="preserve">   LOVE    </w:t>
      </w:r>
      <w:r>
        <w:t xml:space="preserve">   GOOD DEEDS    </w:t>
      </w:r>
      <w:r>
        <w:t xml:space="preserve">   PRAY    </w:t>
      </w:r>
      <w:r>
        <w:t xml:space="preserve">   CROSS    </w:t>
      </w:r>
      <w:r>
        <w:t xml:space="preserve">   ASH WEDNESDAY    </w:t>
      </w:r>
      <w:r>
        <w:t xml:space="preserve">   EASTER    </w:t>
      </w:r>
      <w:r>
        <w:t xml:space="preserve">   HOLY THURSDAY    </w:t>
      </w:r>
      <w:r>
        <w:t xml:space="preserve">   GOOD FRIDAY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2021-10-11T10:56:04Z</dcterms:created>
  <dcterms:modified xsi:type="dcterms:W3CDTF">2021-10-11T10:56:04Z</dcterms:modified>
</cp:coreProperties>
</file>