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Lent?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Ash Wednesday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Lent?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February 13- March 29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Lent purple?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solemn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Lent begin?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Lent 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Remember Jesus' passion/death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Holy Thursday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Christians called to do during Lent?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marks the start of 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Holy Thursday?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represents mourning &amp; royatly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Holy Friday?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Remembering the Last Supper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Ash Wednesday?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Lent start/end?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popular tradition?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renew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2021-10-11T10:56:36Z</dcterms:created>
  <dcterms:modified xsi:type="dcterms:W3CDTF">2021-10-11T10:56:36Z</dcterms:modified>
</cp:coreProperties>
</file>