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LENT WORD SEARCH PUZZLE FOR PRIMARY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Calvary    </w:t>
      </w:r>
      <w:r>
        <w:t xml:space="preserve">   Nails    </w:t>
      </w:r>
      <w:r>
        <w:t xml:space="preserve">   Pilate    </w:t>
      </w:r>
      <w:r>
        <w:t xml:space="preserve">   Eucharist    </w:t>
      </w:r>
      <w:r>
        <w:t xml:space="preserve">   Easter    </w:t>
      </w:r>
      <w:r>
        <w:t xml:space="preserve">   Hasanna    </w:t>
      </w:r>
      <w:r>
        <w:t xml:space="preserve">   GoodFriday    </w:t>
      </w:r>
      <w:r>
        <w:t xml:space="preserve">   PalmSunday    </w:t>
      </w:r>
      <w:r>
        <w:t xml:space="preserve">   Ashes    </w:t>
      </w:r>
      <w:r>
        <w:t xml:space="preserve">   Lent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LENT WORD SEARCH PUZZLE FOR PRIMARY</dc:title>
  <dcterms:created xsi:type="dcterms:W3CDTF">2021-10-11T10:56:53Z</dcterms:created>
  <dcterms:modified xsi:type="dcterms:W3CDTF">2021-10-11T10:56:53Z</dcterms:modified>
</cp:coreProperties>
</file>