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L'ENVIRONNEMENT </w:t>
      </w:r>
    </w:p>
    <w:p>
      <w:pPr>
        <w:pStyle w:val="Questions"/>
      </w:pPr>
      <w:r>
        <w:t xml:space="preserve">1. REYLCERC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ÉREPOGTR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MSÉNRIOECO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ELIPU AIECD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EMRNOEVNIENNT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SHCTEDÉ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FEÉMCURNETHFA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RIÉEVT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PLIEARLSG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ERÉESGIN VEUNELAOBRLSE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recycler    </w:t>
      </w:r>
      <w:r>
        <w:t xml:space="preserve">   protéger    </w:t>
      </w:r>
      <w:r>
        <w:t xml:space="preserve">   économiser    </w:t>
      </w:r>
      <w:r>
        <w:t xml:space="preserve">   pluie acide    </w:t>
      </w:r>
      <w:r>
        <w:t xml:space="preserve">   environnement    </w:t>
      </w:r>
      <w:r>
        <w:t xml:space="preserve">   déchets    </w:t>
      </w:r>
      <w:r>
        <w:t xml:space="preserve">   réchauffement    </w:t>
      </w:r>
      <w:r>
        <w:t xml:space="preserve">   éviter    </w:t>
      </w:r>
      <w:r>
        <w:t xml:space="preserve">   gaspiller    </w:t>
      </w:r>
      <w:r>
        <w:t xml:space="preserve">   énergies renouvelables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L'ENVIRONNEMENT </dc:title>
  <dcterms:created xsi:type="dcterms:W3CDTF">2021-10-11T10:36:02Z</dcterms:created>
  <dcterms:modified xsi:type="dcterms:W3CDTF">2021-10-11T10:36:02Z</dcterms:modified>
</cp:coreProperties>
</file>