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LEOPARD 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touchdown    </w:t>
      </w:r>
      <w:r>
        <w:t xml:space="preserve">   scoreboard    </w:t>
      </w:r>
      <w:r>
        <w:t xml:space="preserve">   win    </w:t>
      </w:r>
      <w:r>
        <w:t xml:space="preserve">   pompoms    </w:t>
      </w:r>
      <w:r>
        <w:t xml:space="preserve">   gold    </w:t>
      </w:r>
      <w:r>
        <w:t xml:space="preserve">   black    </w:t>
      </w:r>
      <w:r>
        <w:t xml:space="preserve">   official    </w:t>
      </w:r>
      <w:r>
        <w:t xml:space="preserve">   pressbox    </w:t>
      </w:r>
      <w:r>
        <w:t xml:space="preserve">   district    </w:t>
      </w:r>
      <w:r>
        <w:t xml:space="preserve">   playoffs    </w:t>
      </w:r>
      <w:r>
        <w:t xml:space="preserve">   opponent    </w:t>
      </w:r>
      <w:r>
        <w:t xml:space="preserve">   tackle    </w:t>
      </w:r>
      <w:r>
        <w:t xml:space="preserve">   pass    </w:t>
      </w:r>
      <w:r>
        <w:t xml:space="preserve">   lateral    </w:t>
      </w:r>
      <w:r>
        <w:t xml:space="preserve">   hike    </w:t>
      </w:r>
      <w:r>
        <w:t xml:space="preserve">   queen    </w:t>
      </w:r>
      <w:r>
        <w:t xml:space="preserve">   homecoming    </w:t>
      </w:r>
      <w:r>
        <w:t xml:space="preserve">   football    </w:t>
      </w:r>
      <w:r>
        <w:t xml:space="preserve">   court    </w:t>
      </w:r>
      <w:r>
        <w:t xml:space="preserve">   field goal    </w:t>
      </w:r>
      <w:r>
        <w:t xml:space="preserve">   pep rally    </w:t>
      </w:r>
      <w:r>
        <w:t xml:space="preserve">   mascot    </w:t>
      </w:r>
      <w:r>
        <w:t xml:space="preserve">   nachos    </w:t>
      </w:r>
      <w:r>
        <w:t xml:space="preserve">   popcorn    </w:t>
      </w:r>
      <w:r>
        <w:t xml:space="preserve">   home    </w:t>
      </w:r>
      <w:r>
        <w:t xml:space="preserve">   pride    </w:t>
      </w:r>
      <w:r>
        <w:t xml:space="preserve">   quarterback    </w:t>
      </w:r>
      <w:r>
        <w:t xml:space="preserve">   fouke    </w:t>
      </w:r>
      <w:r>
        <w:t xml:space="preserve">   leopards    </w:t>
      </w:r>
      <w:r>
        <w:t xml:space="preserve">   dequeen    </w:t>
      </w:r>
      <w:r>
        <w:t xml:space="preserve">   linebacker    </w:t>
      </w:r>
      <w:r>
        <w:t xml:space="preserve">   offensive    </w:t>
      </w:r>
      <w:r>
        <w:t xml:space="preserve">   defensive    </w:t>
      </w:r>
      <w:r>
        <w:t xml:space="preserve">   coach    </w:t>
      </w:r>
      <w:r>
        <w:t xml:space="preserve">   kickoff    </w:t>
      </w:r>
      <w:r>
        <w:t xml:space="preserve">   victory    </w:t>
      </w:r>
      <w:r>
        <w:t xml:space="preserve">   cheerleader    </w:t>
      </w:r>
      <w:r>
        <w:t xml:space="preserve">   dance team    </w:t>
      </w:r>
      <w:r>
        <w:t xml:space="preserve">   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LEOPARD HOMECOMING</dc:title>
  <dcterms:created xsi:type="dcterms:W3CDTF">2021-10-11T10:58:04Z</dcterms:created>
  <dcterms:modified xsi:type="dcterms:W3CDTF">2021-10-11T10:58:04Z</dcterms:modified>
</cp:coreProperties>
</file>