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LEO CAMPUS- MAP STAFF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Alternative    </w:t>
      </w:r>
      <w:r>
        <w:t xml:space="preserve">   Gateway    </w:t>
      </w:r>
      <w:r>
        <w:t xml:space="preserve">   Nickerson    </w:t>
      </w:r>
      <w:r>
        <w:t xml:space="preserve">   Deartis    </w:t>
      </w:r>
      <w:r>
        <w:t xml:space="preserve">   Annette    </w:t>
      </w:r>
      <w:r>
        <w:t xml:space="preserve">   Jackson    </w:t>
      </w:r>
      <w:r>
        <w:t xml:space="preserve">   Hazel    </w:t>
      </w:r>
      <w:r>
        <w:t xml:space="preserve">   Dawson    </w:t>
      </w:r>
      <w:r>
        <w:t xml:space="preserve">   Vannitta    </w:t>
      </w:r>
      <w:r>
        <w:t xml:space="preserve">   Copeland    </w:t>
      </w:r>
      <w:r>
        <w:t xml:space="preserve">   Danielle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LEO CAMPUS- MAP STAFF</dc:title>
  <dcterms:created xsi:type="dcterms:W3CDTF">2021-10-11T10:57:17Z</dcterms:created>
  <dcterms:modified xsi:type="dcterms:W3CDTF">2021-10-11T10:57:17Z</dcterms:modified>
</cp:coreProperties>
</file>