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LESSICOGRAFIA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Azioni di offesa e di difesa che uno stato compie verso un altro stato con il quale si trovi in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Eris è il nome proprio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si fa della 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Mancanza di fiducia verso qualcuno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Immerso in qualche pensiero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Accordarsi segretamente contro chi detiene il potere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Confusione, scompiglio vivace e rumoroso, di gente che rissa, che si scontra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contrario di apprezzamento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piazza del mercato in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Forte risentimento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sua bellezza fu causa di una guerra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tradizioni degli antichi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le tombe dei faraoni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Dell'amore è la 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Vecchie credenze popolari affermano che il suo potere crea armonia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Può essere orale o scritta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Oggetto ornamentale, ma anche motivo di zizzania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Rispetto profondo, accompagnato da un senso di soggezione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affatto calma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"Piè veloce" è il suo epiteto esornativo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simbolo di sfida nel Medioevo</w:t>
            </w:r>
          </w:p>
        </w:tc>
      </w:tr>
    </w:tbl>
    <w:p>
      <w:pPr>
        <w:pStyle w:val="WordBankLarge"/>
      </w:pPr>
      <w:r>
        <w:t xml:space="preserve">   CONCORDIA    </w:t>
      </w:r>
      <w:r>
        <w:t xml:space="preserve">   IRASCIBILE    </w:t>
      </w:r>
      <w:r>
        <w:t xml:space="preserve">   BILE    </w:t>
      </w:r>
      <w:r>
        <w:t xml:space="preserve">   PROCRASTINARE    </w:t>
      </w:r>
      <w:r>
        <w:t xml:space="preserve">   OSTILITA'    </w:t>
      </w:r>
      <w:r>
        <w:t xml:space="preserve">   GUANTO    </w:t>
      </w:r>
      <w:r>
        <w:t xml:space="preserve">   COSTUMI    </w:t>
      </w:r>
      <w:r>
        <w:t xml:space="preserve">   ABBATTERE    </w:t>
      </w:r>
      <w:r>
        <w:t xml:space="preserve">   POMO    </w:t>
      </w:r>
      <w:r>
        <w:t xml:space="preserve">   DISCORDIA    </w:t>
      </w:r>
      <w:r>
        <w:t xml:space="preserve">   TRADIZIONE    </w:t>
      </w:r>
      <w:r>
        <w:t xml:space="preserve">   DIFFIDENZA    </w:t>
      </w:r>
      <w:r>
        <w:t xml:space="preserve">   TIMORE    </w:t>
      </w:r>
      <w:r>
        <w:t xml:space="preserve">   ASSORTO    </w:t>
      </w:r>
      <w:r>
        <w:t xml:space="preserve">   COSPIRARE    </w:t>
      </w:r>
      <w:r>
        <w:t xml:space="preserve">   DISPREZZO    </w:t>
      </w:r>
      <w:r>
        <w:t xml:space="preserve">   AFRODITE    </w:t>
      </w:r>
      <w:r>
        <w:t xml:space="preserve">   ACHILLE    </w:t>
      </w:r>
      <w:r>
        <w:t xml:space="preserve">   ELENA    </w:t>
      </w:r>
      <w:r>
        <w:t xml:space="preserve">   PIRAMIDI    </w:t>
      </w:r>
      <w:r>
        <w:t xml:space="preserve">   AGORA'    </w:t>
      </w:r>
      <w:r>
        <w:t xml:space="preserve">   TAFFERUGLIO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LESSICOGRAFIA</dc:title>
  <dcterms:created xsi:type="dcterms:W3CDTF">2021-10-11T11:00:21Z</dcterms:created>
  <dcterms:modified xsi:type="dcterms:W3CDTF">2021-10-11T11:00:21Z</dcterms:modified>
</cp:coreProperties>
</file>