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LESSONS 1,2,3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rigid outermost shell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puddy like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places where plates slide sideways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massive weird shaped slab of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caused by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 Boundaries in continental and oceanic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supercontinet that included all the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in the Earth's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process in which new ocean floor is created as molten material from the earth's mantle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transfer heat from one place to another by mass motion of a fluid such as water, air or molten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tectonic boundary where two plates are moving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 is divided into a small number of plates which float on and travel independently over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stress which stretches rocks in two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earth's atmosphere between the stratosphere and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"pit" of the earth the innermost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region of the Earth's crust where tectonic plates meet.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stress directed toward the center of a rock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of energy that is generated by an earthquake or other earth vibration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of the continents drifting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applied to a certain area to cause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layer of silicate rock between the crust and the outer core.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 in rocks that make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outter most layer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1,2,3</dc:title>
  <dcterms:created xsi:type="dcterms:W3CDTF">2021-10-11T11:05:35Z</dcterms:created>
  <dcterms:modified xsi:type="dcterms:W3CDTF">2021-10-11T11:05:35Z</dcterms:modified>
</cp:coreProperties>
</file>