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LESSONS FROM JOSEPH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FAITHFUL    </w:t>
      </w:r>
      <w:r>
        <w:t xml:space="preserve">   WORKER    </w:t>
      </w:r>
      <w:r>
        <w:t xml:space="preserve">   HONEST    </w:t>
      </w:r>
      <w:r>
        <w:t xml:space="preserve">   GUILT    </w:t>
      </w:r>
      <w:r>
        <w:t xml:space="preserve">   JEALOUS    </w:t>
      </w:r>
      <w:r>
        <w:t xml:space="preserve">   HEALING    </w:t>
      </w:r>
      <w:r>
        <w:t xml:space="preserve">   LOVED    </w:t>
      </w:r>
      <w:r>
        <w:t xml:space="preserve">   GOD    </w:t>
      </w:r>
      <w:r>
        <w:t xml:space="preserve">   TRUST    </w:t>
      </w:r>
      <w:r>
        <w:t xml:space="preserve">   DISCERN    </w:t>
      </w:r>
      <w:r>
        <w:t xml:space="preserve">   ENCOURAGING    </w:t>
      </w:r>
      <w:r>
        <w:t xml:space="preserve">   PERSEVERE    </w:t>
      </w:r>
      <w:r>
        <w:t xml:space="preserve">   LOYAL    </w:t>
      </w:r>
      <w:r>
        <w:t xml:space="preserve">   RESTORATION    </w:t>
      </w:r>
      <w:r>
        <w:t xml:space="preserve">   BLESSINGS    </w:t>
      </w:r>
      <w:r>
        <w:t xml:space="preserve">   TRUTH    </w:t>
      </w:r>
      <w:r>
        <w:t xml:space="preserve">   PROVISIONS    </w:t>
      </w:r>
      <w:r>
        <w:t xml:space="preserve">   UNFAIR    </w:t>
      </w:r>
      <w:r>
        <w:t xml:space="preserve">   CHEATING    </w:t>
      </w:r>
      <w:r>
        <w:t xml:space="preserve">   JAIL    </w:t>
      </w:r>
      <w:r>
        <w:t xml:space="preserve">   CHARACTER    </w:t>
      </w:r>
      <w:r>
        <w:t xml:space="preserve">   TRAITOR    </w:t>
      </w:r>
      <w:r>
        <w:t xml:space="preserve">   ARROGANT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LESSONS FROM JOSEPH</dc:title>
  <dcterms:created xsi:type="dcterms:W3CDTF">2021-10-11T11:06:10Z</dcterms:created>
  <dcterms:modified xsi:type="dcterms:W3CDTF">2021-10-11T11:06:10Z</dcterms:modified>
</cp:coreProperties>
</file>