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Bailey never asked questions that were ____ to what we were talking about in class, she would always go off topic.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had the ____ to start an altercation with his teacher during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Cam's ____ analysis of the poems were spot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know not to completely trust Max's stories, he often makes ___ to make the story bigger than it 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the years James became an avid reader, his ____ has broadened.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really want to work on my ability to ____ my points better so I can persuade people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convict was finally ____ after the long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hue of black painted walls gave a(n) ____ feel to the room.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got into a(n) ____ with a lady over a parking spot.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loud ring of the bell ____ the students into getting to their next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Porter finally gave ____ to his daughter to take his car out after hesitating.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Pashkin wanted his speech to ____ the students to work hard for the school year.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baby wouldn't stop crying no matter what his parents did to try and appease him.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Cleaning the dishes in the dishwasher is more ____ than cleaning them by hand.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of her brothers walls always bothered Maggie, she hated the color green.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 CROSSWORD PUZZLE </dc:title>
  <dcterms:created xsi:type="dcterms:W3CDTF">2021-10-11T11:01:14Z</dcterms:created>
  <dcterms:modified xsi:type="dcterms:W3CDTF">2021-10-11T11:01:14Z</dcterms:modified>
</cp:coreProperties>
</file>