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15-26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ISRAEL'S TUNIC TO JOSEPH HAD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LABAN CHEATS JACOB INTO MARRYING LEAH INSTEAD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TAKES CARE OF JACOB AND HIS FAMILY AS THEY TRAVEL BACK TO JACOB'S HOMELAND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JOSEPH REFUSES TO SIN AND IS THEN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JOSEPH'S BROTHERS HAD THIS FEELING TOWARDS HIM AND THAT'S WHY THEY SOLD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JACOB DREAMS OF A LADDER THAT REACHES HEAVEN AND SEES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MANY YEARS OF NOT SEEING HIS BROTHERS, JOSEPH ? THEM FOR SELLING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JOSEPH PROVIDES ? FOR HIS FAMILY IN EGYPT DUE TO THE 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CHANGES JACOBS NAME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 INTERPRETS WHAT FOR PHARAOH?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BROTHER DID JACOB ASK FOR FORGIVENESS?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AWARDS JOSEPH'S OBEDIENCE BY MAKING HIM GOVERNOR OF THIS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ISAAC AND REBECCA HAD 2 SONS, ESAU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TAKES CARE OF JOSEPH AND HIS ? IN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15-26 CROSSWORD PUZZLE</dc:title>
  <dcterms:created xsi:type="dcterms:W3CDTF">2021-10-11T11:02:21Z</dcterms:created>
  <dcterms:modified xsi:type="dcterms:W3CDTF">2021-10-11T11:02:21Z</dcterms:modified>
</cp:coreProperties>
</file>