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suggested to Jesus he should forgive his brother this many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servant owed how many talents?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servant took grabbed his fellow servant by the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10,000 talents was worth how much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servant found a fellow servant who owed him 100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King demand to be jailed because he owed a debt to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was angry with the unforgiving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fellow servant could not pay his debt where the man put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master had was moved with ___________ when the debtor asked for more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other servants tell when the unforgiving servant put his debtor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apostle asked Jesus how often he should forgive one who sins against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fellow servants felt what?  for the servant that was put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king demand the servant be put when he could not pay his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Peter ask about how many times he should forgive his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should always _______others?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</dc:title>
  <dcterms:created xsi:type="dcterms:W3CDTF">2021-10-11T10:59:23Z</dcterms:created>
  <dcterms:modified xsi:type="dcterms:W3CDTF">2021-10-11T10:59:23Z</dcterms:modified>
</cp:coreProperties>
</file>