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1:  FINDING GOD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faith    </w:t>
      </w:r>
      <w:r>
        <w:t xml:space="preserve">   good works    </w:t>
      </w:r>
      <w:r>
        <w:t xml:space="preserve">   pray    </w:t>
      </w:r>
      <w:r>
        <w:t xml:space="preserve">   friend of God    </w:t>
      </w:r>
      <w:r>
        <w:t xml:space="preserve">   Bible    </w:t>
      </w:r>
      <w:r>
        <w:t xml:space="preserve">   relationship    </w:t>
      </w:r>
      <w:r>
        <w:t xml:space="preserve">   God    </w:t>
      </w:r>
      <w:r>
        <w:t xml:space="preserve">   find    </w:t>
      </w:r>
      <w:r>
        <w:t xml:space="preserve">   diligent    </w:t>
      </w:r>
      <w:r>
        <w:t xml:space="preserve">   seek    </w:t>
      </w:r>
      <w:r>
        <w:t xml:space="preserve">   righteousness    </w:t>
      </w:r>
      <w:r>
        <w:t xml:space="preserve">   instruction    </w:t>
      </w:r>
      <w:r>
        <w:t xml:space="preserve">   correction    </w:t>
      </w:r>
      <w:r>
        <w:t xml:space="preserve">   reproof    </w:t>
      </w:r>
      <w:r>
        <w:t xml:space="preserve">   doctrine    </w:t>
      </w:r>
      <w:r>
        <w:t xml:space="preserve">   know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 FINDING GOD  </dc:title>
  <dcterms:created xsi:type="dcterms:W3CDTF">2021-10-11T11:00:10Z</dcterms:created>
  <dcterms:modified xsi:type="dcterms:W3CDTF">2021-10-11T11:00:10Z</dcterms:modified>
</cp:coreProperties>
</file>