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1: 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nourishing or being nourished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style in which only plant food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used to measure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style in which both plant and animal foods are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complete, physical, mental, and social well-being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nutrition. Too little or too much nutrient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Diet of which different foods are used for the same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INTRO TO HEALTH</dc:title>
  <dcterms:created xsi:type="dcterms:W3CDTF">2021-10-11T11:00:07Z</dcterms:created>
  <dcterms:modified xsi:type="dcterms:W3CDTF">2021-10-11T11:00:07Z</dcterms:modified>
</cp:coreProperties>
</file>