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4: PREVENTING AND OVERCOMING ABUSE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repeated following: harassment or threatening of an individual o frighten or cause him or her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person who is affected by abuse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Occurs when someone known casually or considered a friend forces a person to have sexual-intercourse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Kind of violence that includes all forms of abuse-physical,emotional and sexual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the intentional infliction of bodily harm or injury on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involved as many as two thirds of date-rapes cases involving teens and college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person in a dating relationship forces the other person to participate in sexual intercourse.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Using words to mistreat or injure another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physical, mental/emotional, or sexual mistreatment of one person by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4: PREVENTING AND OVERCOMING ABUSE</dc:title>
  <dcterms:created xsi:type="dcterms:W3CDTF">2021-10-11T11:02:55Z</dcterms:created>
  <dcterms:modified xsi:type="dcterms:W3CDTF">2021-10-11T11:02:55Z</dcterms:modified>
</cp:coreProperties>
</file>