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 RELIGION HOLIDAYS HOLY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 RELIGION HOLIDAYS HOLY DAYS</dc:title>
  <dcterms:created xsi:type="dcterms:W3CDTF">2021-10-11T11:04:20Z</dcterms:created>
  <dcterms:modified xsi:type="dcterms:W3CDTF">2021-10-11T11:04:20Z</dcterms:modified>
</cp:coreProperties>
</file>