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7 : REV IT UP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HURT OTHERS OR CAUSE THEM PAIN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ATTACHED TO SOMETHING ELSE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YOU LIVE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SOMETHING THAT FAILS TO HAPPEN THE WAY IT WAS PLANNED.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FUN OF SOMEONE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JUST BEGINNING TO HAPPEN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SOMETHING CAREFULLY BECAUSE YOU ARE AFRAID OF MAKING A MISTAKE 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NEAT AND PICKY ABOUT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INTO A NEW , USUALLY STRANGE , FORM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CREATED , NOT NATURAL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 : REV IT UP !</dc:title>
  <dcterms:created xsi:type="dcterms:W3CDTF">2021-10-11T11:03:00Z</dcterms:created>
  <dcterms:modified xsi:type="dcterms:W3CDTF">2021-10-11T11:03:00Z</dcterms:modified>
</cp:coreProperties>
</file>