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LESSON 7 VOCABULARY- WORDLY WISE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bring or come into being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Very hungry; eager for whatever one's needs or wants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 low or medium quality; barely passable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closely resembling real life; or aware of things as they 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add marks such as commas and periods to writing to make the meaning clear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rough o noisy fight; to fight noisily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use up: to tire out;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Always the same, not varying or boring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sudden rush of animals or people usually caused by fear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has served in the armed forces or a person with much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well; to be better; or greater than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Changing,  or Loyal, Faithful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survive under bad conditions; or tough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Not Panned or Not Regular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calm and relaxed; to relieve soreness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7 VOCABULARY- WORDLY WISE</dc:title>
  <dcterms:created xsi:type="dcterms:W3CDTF">2021-10-11T11:03:34Z</dcterms:created>
  <dcterms:modified xsi:type="dcterms:W3CDTF">2021-10-11T11:03:34Z</dcterms:modified>
</cp:coreProperties>
</file>