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- PRESENT PERFECT AND PAST SIMPLE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______ a new picture on the wall this morning.  (hang)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almost _______ my phone last night. ( lose)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______ a loud noise and went to see what it was. (hear)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finally ______ my keys! (find)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______ very sad when she lost her job.  (feel)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I've _______ a lot about  his idea and I still don't like it. ( think)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mailman has _____ the doorbell four times in the last minute! ( ring)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has ________, so we had better get up. (rise)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________ 30 emails yesterday.  (write)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Sarah's ______ the same old car for 10 years. ( have)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has never ________ in a taxi before. (ride)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- PRESENT PERFECT AND PAST SIMPLE CROSSWORD 1</dc:title>
  <dcterms:created xsi:type="dcterms:W3CDTF">2021-10-11T10:59:14Z</dcterms:created>
  <dcterms:modified xsi:type="dcterms:W3CDTF">2021-10-11T10:59:14Z</dcterms:modified>
</cp:coreProperties>
</file>