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ADJECTIFS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VIEUX    </w:t>
      </w:r>
      <w:r>
        <w:t xml:space="preserve">   VERT    </w:t>
      </w:r>
      <w:r>
        <w:t xml:space="preserve">   TIMIDE    </w:t>
      </w:r>
      <w:r>
        <w:t xml:space="preserve">   SYMPA    </w:t>
      </w:r>
      <w:r>
        <w:t xml:space="preserve">   SPORTIF    </w:t>
      </w:r>
      <w:r>
        <w:t xml:space="preserve">   SERIEUX    </w:t>
      </w:r>
      <w:r>
        <w:t xml:space="preserve">   ROUX    </w:t>
      </w:r>
      <w:r>
        <w:t xml:space="preserve">   ROUGE    </w:t>
      </w:r>
      <w:r>
        <w:t xml:space="preserve">   PETIT    </w:t>
      </w:r>
      <w:r>
        <w:t xml:space="preserve">   PARESSEUX    </w:t>
      </w:r>
      <w:r>
        <w:t xml:space="preserve">   ORANGE    </w:t>
      </w:r>
      <w:r>
        <w:t xml:space="preserve">   NOUVEAU    </w:t>
      </w:r>
      <w:r>
        <w:t xml:space="preserve">   NOIR    </w:t>
      </w:r>
      <w:r>
        <w:t xml:space="preserve">   MINCE    </w:t>
      </w:r>
      <w:r>
        <w:t xml:space="preserve">   MARRON    </w:t>
      </w:r>
      <w:r>
        <w:t xml:space="preserve">   MARRANT    </w:t>
      </w:r>
      <w:r>
        <w:t xml:space="preserve">   JEUNE    </w:t>
      </w:r>
      <w:r>
        <w:t xml:space="preserve">   INTELLIGENT    </w:t>
      </w:r>
      <w:r>
        <w:t xml:space="preserve">   GROS    </w:t>
      </w:r>
      <w:r>
        <w:t xml:space="preserve">   GRAND    </w:t>
      </w:r>
      <w:r>
        <w:t xml:space="preserve">   GENTIL    </w:t>
      </w:r>
      <w:r>
        <w:t xml:space="preserve">   GENIAL    </w:t>
      </w:r>
      <w:r>
        <w:t xml:space="preserve">   FORT    </w:t>
      </w:r>
      <w:r>
        <w:t xml:space="preserve">   BRUN    </w:t>
      </w:r>
      <w:r>
        <w:t xml:space="preserve">   BLOND    </w:t>
      </w:r>
      <w:r>
        <w:t xml:space="preserve">   BLANC    </w:t>
      </w:r>
      <w:r>
        <w:t xml:space="preserve">   BEAU    </w:t>
      </w:r>
      <w:r>
        <w:t xml:space="preserve">   ACTIF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ADJECTIFS</dc:title>
  <dcterms:created xsi:type="dcterms:W3CDTF">2021-10-11T10:57:02Z</dcterms:created>
  <dcterms:modified xsi:type="dcterms:W3CDTF">2021-10-11T10:57:02Z</dcterms:modified>
</cp:coreProperties>
</file>