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ANIMAUX    </w:t>
      </w:r>
      <w:r>
        <w:t xml:space="preserve">   CHIEN    </w:t>
      </w:r>
      <w:r>
        <w:t xml:space="preserve">   COMPAGNIE    </w:t>
      </w:r>
      <w:r>
        <w:t xml:space="preserve">   ELEPHANT    </w:t>
      </w:r>
      <w:r>
        <w:t xml:space="preserve">   OISEAU    </w:t>
      </w:r>
      <w:r>
        <w:t xml:space="preserve">   CHAT    </w:t>
      </w:r>
      <w:r>
        <w:t xml:space="preserve">   MOUTON    </w:t>
      </w:r>
      <w:r>
        <w:t xml:space="preserve">   TORTUE    </w:t>
      </w:r>
      <w:r>
        <w:t xml:space="preserve">   SINGE    </w:t>
      </w:r>
      <w:r>
        <w:t xml:space="preserve">   GRENOUILLE    </w:t>
      </w:r>
      <w:r>
        <w:t xml:space="preserve">   SERPENT    </w:t>
      </w:r>
      <w:r>
        <w:t xml:space="preserve">   CERF    </w:t>
      </w:r>
      <w:r>
        <w:t xml:space="preserve">   CHEVAL    </w:t>
      </w:r>
      <w:r>
        <w:t xml:space="preserve">   SOURIS    </w:t>
      </w:r>
      <w:r>
        <w:t xml:space="preserve">   GERBILLE    </w:t>
      </w:r>
      <w:r>
        <w:t xml:space="preserve">   LOUP    </w:t>
      </w:r>
      <w:r>
        <w:t xml:space="preserve">   CASTOR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2021-10-11T10:56:37Z</dcterms:created>
  <dcterms:modified xsi:type="dcterms:W3CDTF">2021-10-11T10:56:37Z</dcterms:modified>
</cp:coreProperties>
</file>