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CHAT    </w:t>
      </w:r>
      <w:r>
        <w:t xml:space="preserve">   CHATEAU    </w:t>
      </w:r>
      <w:r>
        <w:t xml:space="preserve">   CHIEN    </w:t>
      </w:r>
      <w:r>
        <w:t xml:space="preserve">   CORBEAU    </w:t>
      </w:r>
      <w:r>
        <w:t xml:space="preserve">   CRAPAUD    </w:t>
      </w:r>
      <w:r>
        <w:t xml:space="preserve">   FOURMI    </w:t>
      </w:r>
      <w:r>
        <w:t xml:space="preserve">   HAMSTER    </w:t>
      </w:r>
      <w:r>
        <w:t xml:space="preserve">   JARDIN    </w:t>
      </w:r>
      <w:r>
        <w:t xml:space="preserve">   LABO    </w:t>
      </w:r>
      <w:r>
        <w:t xml:space="preserve">   LAPIN    </w:t>
      </w:r>
      <w:r>
        <w:t xml:space="preserve">   MOUSTIQUE    </w:t>
      </w:r>
      <w:r>
        <w:t xml:space="preserve">   PAPILLON    </w:t>
      </w:r>
      <w:r>
        <w:t xml:space="preserve">   POULE    </w:t>
      </w:r>
      <w:r>
        <w:t xml:space="preserve">   PROFESSEUR    </w:t>
      </w:r>
      <w:r>
        <w:t xml:space="preserve">   PUCE    </w:t>
      </w:r>
      <w:r>
        <w:t xml:space="preserve">   SERPENT    </w:t>
      </w:r>
      <w:r>
        <w:t xml:space="preserve">   SORCIERE    </w:t>
      </w:r>
      <w:r>
        <w:t xml:space="preserve">   SOURIS    </w:t>
      </w:r>
      <w:r>
        <w:t xml:space="preserve">   TORTUE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2021-10-11T10:56:39Z</dcterms:created>
  <dcterms:modified xsi:type="dcterms:W3CDTF">2021-10-11T10:56:39Z</dcterms:modified>
</cp:coreProperties>
</file>