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CANARD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GOOSE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VACHE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CHEVAL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POULE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COCHON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MOUTON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POUSSIN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LAPIN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OIE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RABBIT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LA FERME</dc:title>
  <dcterms:created xsi:type="dcterms:W3CDTF">2021-10-11T10:57:47Z</dcterms:created>
  <dcterms:modified xsi:type="dcterms:W3CDTF">2021-10-11T10:57:47Z</dcterms:modified>
</cp:coreProperties>
</file>